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538C" w14:textId="77777777" w:rsidR="001E5402" w:rsidRDefault="00000000">
      <w:pPr>
        <w:jc w:val="center"/>
      </w:pPr>
      <w:r>
        <w:rPr>
          <w:b/>
          <w:sz w:val="36"/>
        </w:rPr>
        <w:t xml:space="preserve">Fort </w:t>
      </w:r>
      <w:proofErr w:type="spellStart"/>
      <w:r>
        <w:rPr>
          <w:b/>
          <w:sz w:val="36"/>
        </w:rPr>
        <w:t>Socrum</w:t>
      </w:r>
      <w:proofErr w:type="spellEnd"/>
      <w:r>
        <w:rPr>
          <w:b/>
          <w:sz w:val="36"/>
        </w:rPr>
        <w:t xml:space="preserve"> Village HOA Residents</w:t>
      </w:r>
    </w:p>
    <w:p w14:paraId="62B9EC30" w14:textId="77777777" w:rsidR="001E5402" w:rsidRDefault="00000000">
      <w:pPr>
        <w:jc w:val="center"/>
      </w:pPr>
      <w:r>
        <w:rPr>
          <w:b/>
          <w:sz w:val="28"/>
        </w:rPr>
        <w:t>Community Update &amp; Website Signup</w:t>
      </w:r>
    </w:p>
    <w:p w14:paraId="11A6CE79" w14:textId="77777777" w:rsidR="001E5402" w:rsidRPr="002427C3" w:rsidRDefault="00000000" w:rsidP="00AC71C4">
      <w:pPr>
        <w:rPr>
          <w:sz w:val="32"/>
          <w:szCs w:val="32"/>
        </w:rPr>
      </w:pPr>
      <w:r w:rsidRPr="002427C3">
        <w:rPr>
          <w:sz w:val="32"/>
          <w:szCs w:val="32"/>
        </w:rPr>
        <w:t xml:space="preserve">We’re excited to share that Fort </w:t>
      </w:r>
      <w:proofErr w:type="spellStart"/>
      <w:r w:rsidRPr="002427C3">
        <w:rPr>
          <w:sz w:val="32"/>
          <w:szCs w:val="32"/>
        </w:rPr>
        <w:t>Socrum</w:t>
      </w:r>
      <w:proofErr w:type="spellEnd"/>
      <w:r w:rsidRPr="002427C3">
        <w:rPr>
          <w:sz w:val="32"/>
          <w:szCs w:val="32"/>
        </w:rPr>
        <w:t xml:space="preserve"> Village now has a full Homeowners Association (HOA) Board of Directors in place. Our Board is committed to partnering with residents, improving communication, and making our community a better place to live.</w:t>
      </w:r>
    </w:p>
    <w:p w14:paraId="474BB40D" w14:textId="77777777" w:rsidR="001E5402" w:rsidRPr="002427C3" w:rsidRDefault="00000000" w:rsidP="00AC71C4">
      <w:pPr>
        <w:rPr>
          <w:sz w:val="32"/>
          <w:szCs w:val="32"/>
        </w:rPr>
      </w:pPr>
      <w:r w:rsidRPr="002427C3">
        <w:rPr>
          <w:b/>
          <w:sz w:val="32"/>
          <w:szCs w:val="32"/>
        </w:rPr>
        <w:t>Why signing up on our website matters</w:t>
      </w:r>
    </w:p>
    <w:p w14:paraId="3E472420" w14:textId="77777777" w:rsidR="001E5402" w:rsidRPr="002427C3" w:rsidRDefault="00000000" w:rsidP="00AC71C4">
      <w:pPr>
        <w:pStyle w:val="ListBullet"/>
        <w:rPr>
          <w:sz w:val="32"/>
          <w:szCs w:val="32"/>
        </w:rPr>
      </w:pPr>
      <w:r w:rsidRPr="002427C3">
        <w:rPr>
          <w:sz w:val="32"/>
          <w:szCs w:val="32"/>
        </w:rPr>
        <w:t>Receive timely alerts about maintenance, safety, and community news.</w:t>
      </w:r>
    </w:p>
    <w:p w14:paraId="4A41AB74" w14:textId="77777777" w:rsidR="001E5402" w:rsidRPr="002427C3" w:rsidRDefault="00000000" w:rsidP="00AC71C4">
      <w:pPr>
        <w:pStyle w:val="ListBullet"/>
        <w:rPr>
          <w:sz w:val="32"/>
          <w:szCs w:val="32"/>
        </w:rPr>
      </w:pPr>
      <w:r w:rsidRPr="002427C3">
        <w:rPr>
          <w:sz w:val="32"/>
          <w:szCs w:val="32"/>
        </w:rPr>
        <w:t>Access meeting agendas, minutes, and important HOA documents.</w:t>
      </w:r>
    </w:p>
    <w:p w14:paraId="545B5416" w14:textId="77777777" w:rsidR="001E5402" w:rsidRPr="002427C3" w:rsidRDefault="00000000" w:rsidP="00AC71C4">
      <w:pPr>
        <w:pStyle w:val="ListBullet"/>
        <w:rPr>
          <w:sz w:val="32"/>
          <w:szCs w:val="32"/>
        </w:rPr>
      </w:pPr>
      <w:r w:rsidRPr="002427C3">
        <w:rPr>
          <w:sz w:val="32"/>
          <w:szCs w:val="32"/>
        </w:rPr>
        <w:t>Submit requests and feedback directly to the Board.</w:t>
      </w:r>
    </w:p>
    <w:p w14:paraId="4EB5ACC1" w14:textId="77777777" w:rsidR="001E5402" w:rsidRPr="002427C3" w:rsidRDefault="00000000" w:rsidP="00AC71C4">
      <w:pPr>
        <w:pStyle w:val="ListBullet"/>
        <w:rPr>
          <w:sz w:val="32"/>
          <w:szCs w:val="32"/>
        </w:rPr>
      </w:pPr>
      <w:r w:rsidRPr="002427C3">
        <w:rPr>
          <w:sz w:val="32"/>
          <w:szCs w:val="32"/>
        </w:rPr>
        <w:t>Find event details and dates on the community calendar.</w:t>
      </w:r>
    </w:p>
    <w:p w14:paraId="557C701C" w14:textId="240DAE3C" w:rsidR="0068096A" w:rsidRPr="0068096A" w:rsidRDefault="00000000" w:rsidP="00AC71C4">
      <w:pPr>
        <w:pStyle w:val="ListBullet"/>
        <w:rPr>
          <w:sz w:val="32"/>
          <w:szCs w:val="32"/>
        </w:rPr>
      </w:pPr>
      <w:r w:rsidRPr="002427C3">
        <w:rPr>
          <w:sz w:val="32"/>
          <w:szCs w:val="32"/>
        </w:rPr>
        <w:t>Stay connected with neighbors through updates and announcements.</w:t>
      </w:r>
    </w:p>
    <w:p w14:paraId="7090DF3D" w14:textId="32E79778" w:rsidR="0068096A" w:rsidRPr="0068096A" w:rsidRDefault="0068096A" w:rsidP="00AC71C4">
      <w:pPr>
        <w:pStyle w:val="ListBullet"/>
        <w:rPr>
          <w:sz w:val="32"/>
          <w:szCs w:val="32"/>
        </w:rPr>
      </w:pPr>
      <w:r w:rsidRPr="0068096A">
        <w:rPr>
          <w:sz w:val="32"/>
          <w:szCs w:val="32"/>
        </w:rPr>
        <w:t>Easy way to pay your HOA dues. For those of you who have not paid your dues for 2025</w:t>
      </w:r>
      <w:r w:rsidR="00CB7011">
        <w:rPr>
          <w:sz w:val="32"/>
          <w:szCs w:val="32"/>
        </w:rPr>
        <w:t>,</w:t>
      </w:r>
      <w:r w:rsidRPr="0068096A">
        <w:rPr>
          <w:sz w:val="32"/>
          <w:szCs w:val="32"/>
        </w:rPr>
        <w:t xml:space="preserve"> please do so now to a</w:t>
      </w:r>
      <w:r w:rsidR="000A1F2B">
        <w:rPr>
          <w:sz w:val="32"/>
          <w:szCs w:val="32"/>
        </w:rPr>
        <w:t>void</w:t>
      </w:r>
      <w:r w:rsidRPr="0068096A">
        <w:rPr>
          <w:sz w:val="32"/>
          <w:szCs w:val="32"/>
        </w:rPr>
        <w:t xml:space="preserve"> any </w:t>
      </w:r>
      <w:r w:rsidR="000A1F2B">
        <w:rPr>
          <w:sz w:val="32"/>
          <w:szCs w:val="32"/>
        </w:rPr>
        <w:t>further</w:t>
      </w:r>
      <w:r w:rsidRPr="0068096A">
        <w:rPr>
          <w:sz w:val="32"/>
          <w:szCs w:val="32"/>
        </w:rPr>
        <w:t xml:space="preserve"> action the board is required to take.</w:t>
      </w:r>
    </w:p>
    <w:p w14:paraId="4D200074" w14:textId="77777777" w:rsidR="0068096A" w:rsidRPr="002427C3" w:rsidRDefault="0068096A" w:rsidP="00AC71C4">
      <w:pPr>
        <w:pStyle w:val="ListBullet"/>
        <w:numPr>
          <w:ilvl w:val="0"/>
          <w:numId w:val="0"/>
        </w:numPr>
        <w:ind w:left="360"/>
        <w:rPr>
          <w:sz w:val="32"/>
          <w:szCs w:val="32"/>
        </w:rPr>
      </w:pPr>
    </w:p>
    <w:p w14:paraId="6C7E47D8" w14:textId="77777777" w:rsidR="001E5402" w:rsidRPr="002427C3" w:rsidRDefault="00000000" w:rsidP="00AC71C4">
      <w:pPr>
        <w:rPr>
          <w:sz w:val="32"/>
          <w:szCs w:val="32"/>
        </w:rPr>
      </w:pPr>
      <w:r w:rsidRPr="002427C3">
        <w:rPr>
          <w:b/>
          <w:sz w:val="32"/>
          <w:szCs w:val="32"/>
        </w:rPr>
        <w:t>How to sign up</w:t>
      </w:r>
    </w:p>
    <w:p w14:paraId="0DBC20D0" w14:textId="77777777" w:rsidR="002169E1" w:rsidRDefault="00000000" w:rsidP="002558E4">
      <w:pPr>
        <w:rPr>
          <w:sz w:val="32"/>
          <w:szCs w:val="32"/>
        </w:rPr>
      </w:pPr>
      <w:r w:rsidRPr="002427C3">
        <w:rPr>
          <w:sz w:val="32"/>
          <w:szCs w:val="32"/>
        </w:rPr>
        <w:t xml:space="preserve">Visit </w:t>
      </w:r>
      <w:hyperlink r:id="rId6">
        <w:r w:rsidR="001E5402" w:rsidRPr="002427C3">
          <w:rPr>
            <w:color w:val="1155CC"/>
            <w:sz w:val="32"/>
            <w:szCs w:val="32"/>
            <w:u w:val="single"/>
          </w:rPr>
          <w:t>fortsocrumvillage.com</w:t>
        </w:r>
      </w:hyperlink>
      <w:r w:rsidRPr="002427C3">
        <w:rPr>
          <w:sz w:val="32"/>
          <w:szCs w:val="32"/>
        </w:rPr>
        <w:t xml:space="preserve"> and follow the on-screen steps to create your resident account.</w:t>
      </w:r>
    </w:p>
    <w:p w14:paraId="6722AE76" w14:textId="1D6A2FE5" w:rsidR="00A442E3" w:rsidRPr="00A442E3" w:rsidRDefault="00A442E3" w:rsidP="002558E4">
      <w:pPr>
        <w:rPr>
          <w:sz w:val="32"/>
          <w:szCs w:val="32"/>
        </w:rPr>
      </w:pPr>
      <w:r w:rsidRPr="00A442E3">
        <w:rPr>
          <w:rFonts w:ascii="Times New Roman" w:eastAsia="Times New Roman" w:hAnsi="Times New Roman" w:cs="Times New Roman"/>
          <w:sz w:val="32"/>
          <w:szCs w:val="32"/>
        </w:rPr>
        <w:t>Please take some time to familiarize yourself with the bylaws and other documents.</w:t>
      </w:r>
    </w:p>
    <w:p w14:paraId="7935D8C6" w14:textId="77777777" w:rsidR="00A442E3" w:rsidRPr="002427C3" w:rsidRDefault="00A442E3" w:rsidP="00AC71C4">
      <w:pPr>
        <w:rPr>
          <w:sz w:val="32"/>
          <w:szCs w:val="32"/>
        </w:rPr>
      </w:pPr>
    </w:p>
    <w:p w14:paraId="19997810" w14:textId="77777777" w:rsidR="001E5402" w:rsidRPr="002427C3" w:rsidRDefault="00000000" w:rsidP="00AC71C4">
      <w:pPr>
        <w:rPr>
          <w:sz w:val="32"/>
          <w:szCs w:val="32"/>
        </w:rPr>
      </w:pPr>
      <w:r w:rsidRPr="002427C3">
        <w:rPr>
          <w:b/>
          <w:sz w:val="32"/>
          <w:szCs w:val="32"/>
        </w:rPr>
        <w:t>Working together to strengthen our community</w:t>
      </w:r>
    </w:p>
    <w:p w14:paraId="2F9FAC6B" w14:textId="77777777" w:rsidR="001E5402" w:rsidRPr="002427C3" w:rsidRDefault="00000000" w:rsidP="00AC71C4">
      <w:pPr>
        <w:rPr>
          <w:sz w:val="32"/>
          <w:szCs w:val="32"/>
        </w:rPr>
      </w:pPr>
      <w:r w:rsidRPr="002427C3">
        <w:rPr>
          <w:sz w:val="32"/>
          <w:szCs w:val="32"/>
        </w:rPr>
        <w:t xml:space="preserve">Your voice matters. Please use the website to share ideas, report issues, and volunteer. The HOA Board will regularly share updates and opportunities to get involved. Thank you for helping make Fort </w:t>
      </w:r>
      <w:proofErr w:type="spellStart"/>
      <w:r w:rsidRPr="002427C3">
        <w:rPr>
          <w:sz w:val="32"/>
          <w:szCs w:val="32"/>
        </w:rPr>
        <w:t>Socrum</w:t>
      </w:r>
      <w:proofErr w:type="spellEnd"/>
      <w:r w:rsidRPr="002427C3">
        <w:rPr>
          <w:sz w:val="32"/>
          <w:szCs w:val="32"/>
        </w:rPr>
        <w:t xml:space="preserve"> Village a welcoming, well-maintained place to call home.</w:t>
      </w:r>
    </w:p>
    <w:p w14:paraId="1BA65DF7" w14:textId="77777777" w:rsidR="001E5402" w:rsidRPr="002427C3" w:rsidRDefault="00000000" w:rsidP="00AC71C4">
      <w:pPr>
        <w:rPr>
          <w:sz w:val="32"/>
          <w:szCs w:val="32"/>
        </w:rPr>
      </w:pPr>
      <w:r w:rsidRPr="002427C3">
        <w:rPr>
          <w:i/>
          <w:sz w:val="32"/>
          <w:szCs w:val="32"/>
        </w:rPr>
        <w:t xml:space="preserve">— Fort </w:t>
      </w:r>
      <w:proofErr w:type="spellStart"/>
      <w:r w:rsidRPr="002427C3">
        <w:rPr>
          <w:i/>
          <w:sz w:val="32"/>
          <w:szCs w:val="32"/>
        </w:rPr>
        <w:t>Socrum</w:t>
      </w:r>
      <w:proofErr w:type="spellEnd"/>
      <w:r w:rsidRPr="002427C3">
        <w:rPr>
          <w:i/>
          <w:sz w:val="32"/>
          <w:szCs w:val="32"/>
        </w:rPr>
        <w:t xml:space="preserve"> Village HOA Board of Directors</w:t>
      </w:r>
    </w:p>
    <w:sectPr w:rsidR="001E5402" w:rsidRPr="002427C3" w:rsidSect="00BF6B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87A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6820741">
    <w:abstractNumId w:val="9"/>
  </w:num>
  <w:num w:numId="2" w16cid:durableId="472522086">
    <w:abstractNumId w:val="7"/>
  </w:num>
  <w:num w:numId="3" w16cid:durableId="427509522">
    <w:abstractNumId w:val="6"/>
  </w:num>
  <w:num w:numId="4" w16cid:durableId="805395522">
    <w:abstractNumId w:val="5"/>
  </w:num>
  <w:num w:numId="5" w16cid:durableId="725027977">
    <w:abstractNumId w:val="8"/>
  </w:num>
  <w:num w:numId="6" w16cid:durableId="937374534">
    <w:abstractNumId w:val="4"/>
  </w:num>
  <w:num w:numId="7" w16cid:durableId="767309006">
    <w:abstractNumId w:val="3"/>
  </w:num>
  <w:num w:numId="8" w16cid:durableId="225796658">
    <w:abstractNumId w:val="2"/>
  </w:num>
  <w:num w:numId="9" w16cid:durableId="1469321288">
    <w:abstractNumId w:val="1"/>
  </w:num>
  <w:num w:numId="10" w16cid:durableId="158892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F2B"/>
    <w:rsid w:val="000A32EC"/>
    <w:rsid w:val="0015074B"/>
    <w:rsid w:val="001E5402"/>
    <w:rsid w:val="002169E1"/>
    <w:rsid w:val="002427C3"/>
    <w:rsid w:val="002558E4"/>
    <w:rsid w:val="0029639D"/>
    <w:rsid w:val="00326F90"/>
    <w:rsid w:val="00384EBA"/>
    <w:rsid w:val="00530516"/>
    <w:rsid w:val="0068096A"/>
    <w:rsid w:val="006A3E20"/>
    <w:rsid w:val="006E486A"/>
    <w:rsid w:val="00736B95"/>
    <w:rsid w:val="009162EA"/>
    <w:rsid w:val="00A442E3"/>
    <w:rsid w:val="00AA1D8D"/>
    <w:rsid w:val="00AC71C4"/>
    <w:rsid w:val="00B434CE"/>
    <w:rsid w:val="00B47730"/>
    <w:rsid w:val="00BF6B29"/>
    <w:rsid w:val="00CB0664"/>
    <w:rsid w:val="00CB7011"/>
    <w:rsid w:val="00D33037"/>
    <w:rsid w:val="00F738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5DEBB93-C031-4EDD-B80E-A14E0B36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tsocrumvillag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1191</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 Gahan</cp:lastModifiedBy>
  <cp:revision>14</cp:revision>
  <cp:lastPrinted>2026-01-09T13:41:00Z</cp:lastPrinted>
  <dcterms:created xsi:type="dcterms:W3CDTF">2013-12-23T23:15:00Z</dcterms:created>
  <dcterms:modified xsi:type="dcterms:W3CDTF">2026-01-09T13:42:00Z</dcterms:modified>
  <cp:category/>
</cp:coreProperties>
</file>