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B18A" w14:textId="77777777" w:rsidR="00215987" w:rsidRDefault="000C2F96">
      <w:pPr>
        <w:jc w:val="center"/>
      </w:pPr>
      <w:r>
        <w:rPr>
          <w:b/>
          <w:sz w:val="28"/>
        </w:rPr>
        <w:t>Fort Socrum Village Homeowners Association</w:t>
      </w:r>
      <w:r>
        <w:rPr>
          <w:b/>
          <w:sz w:val="28"/>
        </w:rPr>
        <w:br/>
        <w:t>Maintenance Notice: Fence and Home Exterior Upkeep Required</w:t>
      </w:r>
    </w:p>
    <w:p w14:paraId="02BCE1B7" w14:textId="77777777" w:rsidR="00215987" w:rsidRDefault="00215987"/>
    <w:p w14:paraId="232BD025" w14:textId="77777777" w:rsidR="00215987" w:rsidRDefault="000C2F96">
      <w:r>
        <w:t>Dear Fort Socrum Village Homeowners,</w:t>
      </w:r>
    </w:p>
    <w:p w14:paraId="62DCEACA" w14:textId="77777777" w:rsidR="00215987" w:rsidRDefault="000C2F96">
      <w:r>
        <w:t>As part of our ongoing effort to preserve the appearance, safety, and property values within our community, the Fort Socrum Village HOA is reminding all residents of their responsibility to properly maintain the exterior of their homes and fences.</w:t>
      </w:r>
    </w:p>
    <w:p w14:paraId="502845F0" w14:textId="77777777" w:rsidR="00215987" w:rsidRDefault="000C2F96">
      <w:r>
        <w:rPr>
          <w:b/>
        </w:rPr>
        <w:t>Maintenance Requirements:</w:t>
      </w:r>
    </w:p>
    <w:p w14:paraId="340FDA03" w14:textId="77777777" w:rsidR="00215987" w:rsidRDefault="000C2F96">
      <w:pPr>
        <w:pStyle w:val="ListBullet"/>
      </w:pPr>
      <w:r>
        <w:t>Fences must be clean, free of mildew or discoloration, and in good repair.</w:t>
      </w:r>
    </w:p>
    <w:p w14:paraId="5F2B660D" w14:textId="77777777" w:rsidR="00215987" w:rsidRDefault="000C2F96">
      <w:pPr>
        <w:pStyle w:val="ListBullet"/>
      </w:pPr>
      <w:r>
        <w:t>Fence boards, posts, and gates must be secure, upright, and not broken or missing.</w:t>
      </w:r>
    </w:p>
    <w:p w14:paraId="1EF6ED12" w14:textId="77777777" w:rsidR="00215987" w:rsidRDefault="000C2F96">
      <w:pPr>
        <w:pStyle w:val="ListBullet"/>
      </w:pPr>
      <w:r>
        <w:t>Home exteriors, including siding, trim, and paint, must be clean, well-kept, and free of visible deterioration.</w:t>
      </w:r>
    </w:p>
    <w:p w14:paraId="01F1980C" w14:textId="77777777" w:rsidR="00215987" w:rsidRDefault="000C2F96">
      <w:pPr>
        <w:pStyle w:val="ListBullet"/>
      </w:pPr>
      <w:r>
        <w:t>Any necessary cleaning, pressure washing, repainting, or repairs must be completed promptly.</w:t>
      </w:r>
    </w:p>
    <w:p w14:paraId="2C62A2EF" w14:textId="77777777" w:rsidR="00215987" w:rsidRDefault="000C2F96">
      <w:r>
        <w:t>Please inspect your fence and home exterior and complete any needed cleaning or repairs. The HOA will begin community-wide inspections soon, and homeowners with unresolved maintenance issues may receive a formal notice requiring corrective action.</w:t>
      </w:r>
    </w:p>
    <w:p w14:paraId="5F11627F" w14:textId="77777777" w:rsidR="00215987" w:rsidRDefault="000C2F96">
      <w:r>
        <w:t>We appreciate your cooperation and your commitment to keeping Fort Socrum Village a clean, attractive, and welcoming community.</w:t>
      </w:r>
    </w:p>
    <w:p w14:paraId="38FC9168" w14:textId="77777777" w:rsidR="00215987" w:rsidRDefault="000C2F96">
      <w:r>
        <w:t>— Fort Socrum Village HOA Board</w:t>
      </w:r>
    </w:p>
    <w:sectPr w:rsidR="0021598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1865023">
    <w:abstractNumId w:val="8"/>
  </w:num>
  <w:num w:numId="2" w16cid:durableId="812215674">
    <w:abstractNumId w:val="6"/>
  </w:num>
  <w:num w:numId="3" w16cid:durableId="1076979108">
    <w:abstractNumId w:val="5"/>
  </w:num>
  <w:num w:numId="4" w16cid:durableId="422578687">
    <w:abstractNumId w:val="4"/>
  </w:num>
  <w:num w:numId="5" w16cid:durableId="1145513617">
    <w:abstractNumId w:val="7"/>
  </w:num>
  <w:num w:numId="6" w16cid:durableId="1967856626">
    <w:abstractNumId w:val="3"/>
  </w:num>
  <w:num w:numId="7" w16cid:durableId="1736510169">
    <w:abstractNumId w:val="2"/>
  </w:num>
  <w:num w:numId="8" w16cid:durableId="1838497293">
    <w:abstractNumId w:val="1"/>
  </w:num>
  <w:num w:numId="9" w16cid:durableId="89431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2F96"/>
    <w:rsid w:val="0015074B"/>
    <w:rsid w:val="00215987"/>
    <w:rsid w:val="0029639D"/>
    <w:rsid w:val="00326F90"/>
    <w:rsid w:val="00620FC9"/>
    <w:rsid w:val="00AA1D8D"/>
    <w:rsid w:val="00B47730"/>
    <w:rsid w:val="00CB0664"/>
    <w:rsid w:val="00DB79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64C7FC3-E547-4B02-B701-760FB9EC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1015</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 Gahan</cp:lastModifiedBy>
  <cp:revision>2</cp:revision>
  <dcterms:created xsi:type="dcterms:W3CDTF">2013-12-23T23:15:00Z</dcterms:created>
  <dcterms:modified xsi:type="dcterms:W3CDTF">2026-03-03T13:57:00Z</dcterms:modified>
  <cp:category/>
</cp:coreProperties>
</file>